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D4E8" w14:textId="77777777" w:rsidR="00BD353A" w:rsidRDefault="00000000">
      <w:pPr>
        <w:pStyle w:val="berschrift1"/>
      </w:pPr>
      <w:r>
        <w:t>Muster-Widerrufsformular</w:t>
      </w:r>
    </w:p>
    <w:p w14:paraId="1C2E8041" w14:textId="77777777" w:rsidR="00BD353A" w:rsidRDefault="00000000">
      <w:r>
        <w:t>Wenn Sie den Vertrag widerrufen wollen, füllen Sie bitte dieses Formular aus</w:t>
      </w:r>
    </w:p>
    <w:p w14:paraId="3EFB0B64" w14:textId="77777777" w:rsidR="00BD353A" w:rsidRDefault="00000000">
      <w:r>
        <w:t>und senden Sie es zurück an:</w:t>
      </w:r>
    </w:p>
    <w:p w14:paraId="3FF0C3A2" w14:textId="77777777" w:rsidR="00BD353A" w:rsidRDefault="00BD353A"/>
    <w:p w14:paraId="128E028F" w14:textId="77777777" w:rsidR="00BD353A" w:rsidRDefault="00000000">
      <w:r>
        <w:t>De Laserstub, Inh. Kathrin Heß</w:t>
      </w:r>
    </w:p>
    <w:p w14:paraId="6D04E038" w14:textId="77777777" w:rsidR="00BD353A" w:rsidRDefault="00000000">
      <w:r>
        <w:t>Cunersdorfer Str. 20</w:t>
      </w:r>
    </w:p>
    <w:p w14:paraId="6F1AADFD" w14:textId="77777777" w:rsidR="00BD353A" w:rsidRDefault="00000000">
      <w:r>
        <w:t>09465 Sehmatal-Sehma</w:t>
      </w:r>
    </w:p>
    <w:p w14:paraId="6D91C79B" w14:textId="77777777" w:rsidR="00BD353A" w:rsidRDefault="00000000">
      <w:r>
        <w:t>E-Mail: delaserstub@t-online.de</w:t>
      </w:r>
    </w:p>
    <w:p w14:paraId="0CA37987" w14:textId="77777777" w:rsidR="00BD353A" w:rsidRDefault="00BD353A"/>
    <w:p w14:paraId="7679D907" w14:textId="77777777" w:rsidR="00BD353A" w:rsidRDefault="00000000">
      <w:r>
        <w:t>Hiermit widerrufe ich den von mir abgeschlossenen Vertrag über den Kauf der folgenden Waren:</w:t>
      </w:r>
    </w:p>
    <w:p w14:paraId="3B87C918" w14:textId="77777777" w:rsidR="00BD353A" w:rsidRDefault="00BD353A"/>
    <w:p w14:paraId="633A78C1" w14:textId="77777777" w:rsidR="00BD353A" w:rsidRDefault="00000000">
      <w:r>
        <w:t>- Bestellt am: ___________________________</w:t>
      </w:r>
    </w:p>
    <w:p w14:paraId="5537788D" w14:textId="77777777" w:rsidR="00BD353A" w:rsidRDefault="00000000">
      <w:r>
        <w:t>- Erhalten am: __________________________</w:t>
      </w:r>
    </w:p>
    <w:p w14:paraId="4C189D67" w14:textId="77777777" w:rsidR="00BD353A" w:rsidRDefault="00BD353A"/>
    <w:p w14:paraId="675B4CA3" w14:textId="77777777" w:rsidR="00BD353A" w:rsidRDefault="00000000">
      <w:r>
        <w:t>- Name des Verbrauchers: _________________________________________</w:t>
      </w:r>
    </w:p>
    <w:p w14:paraId="3497E959" w14:textId="77777777" w:rsidR="00BD353A" w:rsidRDefault="00BD353A"/>
    <w:p w14:paraId="42DFD6E5" w14:textId="77777777" w:rsidR="00BD353A" w:rsidRDefault="00000000">
      <w:r>
        <w:t>- Anschrift des Verbrauchers:</w:t>
      </w:r>
    </w:p>
    <w:p w14:paraId="2043E7AF" w14:textId="10A092BB" w:rsidR="00BD353A" w:rsidRDefault="00000000">
      <w:r>
        <w:t xml:space="preserve">  ________________</w:t>
      </w:r>
      <w:r w:rsidR="00442BDA">
        <w:t>___________________________</w:t>
      </w:r>
      <w:r>
        <w:t>_________________________________________</w:t>
      </w:r>
    </w:p>
    <w:p w14:paraId="681BEBE7" w14:textId="6E6FA70E" w:rsidR="00BD353A" w:rsidRDefault="00000000">
      <w:r>
        <w:t xml:space="preserve">  _______________________________</w:t>
      </w:r>
      <w:r w:rsidR="00442BDA">
        <w:t>___________________________</w:t>
      </w:r>
      <w:r>
        <w:t>__________________________</w:t>
      </w:r>
    </w:p>
    <w:p w14:paraId="1235FA20" w14:textId="77777777" w:rsidR="00BD353A" w:rsidRDefault="00BD353A"/>
    <w:p w14:paraId="3BC9651B" w14:textId="77777777" w:rsidR="00BD353A" w:rsidRDefault="00000000">
      <w:r>
        <w:t>- Datum: ___________________________</w:t>
      </w:r>
    </w:p>
    <w:p w14:paraId="3838A197" w14:textId="77777777" w:rsidR="00BD353A" w:rsidRDefault="00BD353A"/>
    <w:p w14:paraId="6F9BDD18" w14:textId="77777777" w:rsidR="00BD353A" w:rsidRDefault="00000000">
      <w:r>
        <w:t>(Unterschrift des Verbrauchers - nur bei Mitteilung auf Papier)</w:t>
      </w:r>
    </w:p>
    <w:sectPr w:rsidR="00BD35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5960454">
    <w:abstractNumId w:val="8"/>
  </w:num>
  <w:num w:numId="2" w16cid:durableId="240916366">
    <w:abstractNumId w:val="6"/>
  </w:num>
  <w:num w:numId="3" w16cid:durableId="1001660509">
    <w:abstractNumId w:val="5"/>
  </w:num>
  <w:num w:numId="4" w16cid:durableId="2146505405">
    <w:abstractNumId w:val="4"/>
  </w:num>
  <w:num w:numId="5" w16cid:durableId="673924067">
    <w:abstractNumId w:val="7"/>
  </w:num>
  <w:num w:numId="6" w16cid:durableId="715816426">
    <w:abstractNumId w:val="3"/>
  </w:num>
  <w:num w:numId="7" w16cid:durableId="1562326878">
    <w:abstractNumId w:val="2"/>
  </w:num>
  <w:num w:numId="8" w16cid:durableId="542139299">
    <w:abstractNumId w:val="1"/>
  </w:num>
  <w:num w:numId="9" w16cid:durableId="210233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755"/>
    <w:rsid w:val="00034616"/>
    <w:rsid w:val="0006063C"/>
    <w:rsid w:val="0015074B"/>
    <w:rsid w:val="0029639D"/>
    <w:rsid w:val="00326F90"/>
    <w:rsid w:val="00442BDA"/>
    <w:rsid w:val="00AA1D8D"/>
    <w:rsid w:val="00B47730"/>
    <w:rsid w:val="00BD35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DE711"/>
  <w14:defaultImageDpi w14:val="300"/>
  <w15:docId w15:val="{5EB8FA2B-EDB6-44B0-9000-DF3F97C2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Sebastian Heß</cp:lastModifiedBy>
  <cp:revision>2</cp:revision>
  <dcterms:created xsi:type="dcterms:W3CDTF">2025-08-02T09:44:00Z</dcterms:created>
  <dcterms:modified xsi:type="dcterms:W3CDTF">2025-08-02T09:44:00Z</dcterms:modified>
  <cp:category/>
</cp:coreProperties>
</file>